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书名：供电企业运行管理及降损营销知识问答</w:t>
      </w:r>
    </w:p>
    <w:p>
      <w:r>
        <w:t>作者：李坚编著</w:t>
      </w:r>
    </w:p>
    <w:p>
      <w:r>
        <w:t>出版社：北京:中国电力出版社,2003.05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供电企业运行管理及降损营销知识问答 评论地址：https://www.jiaokey.com/book/detail/11219360.html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