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《财政学》学习与考试指导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9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《财政学》学习与考试指导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本书出售、求购地址：https://www.jiaokey.com/book/detail/11219332.html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关键词搜索：https://www.jiaokey.com/tag/财政学(学科: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