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书名：租船合同条款浅释</w:t>
      </w:r>
    </w:p>
    <w:p>
      <w:r>
        <w:t>作者：严启明编著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租船合同条款浅释 评论地址：https://www.jiaokey.com/book/detail/11219326.html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