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管理案例教学指南</w:t>
      </w:r>
    </w:p>
    <w:p>
      <w:r>
        <w:rPr>
          <w:rFonts w:ascii="宋体" w:hAnsi="宋体" w:eastAsia="宋体"/>
          <w:sz w:val="24"/>
        </w:rPr>
        <w:t>（加拿大）厄斯金（Erskine，James A.）等著；余凯成等译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（加拿大）厄斯金（Erskine，James A.）等著；余凯成等译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管理教育-教学法 教学法-管理教育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本书出售、求购地址：https://www.jiaokey.com/book/detail/11219323.html</w:t>
      </w:r>
    </w:p>
    <w:p>
      <w:r>
        <w:t>更多相关图书推荐：https://www.jiaokey.com</w:t>
      </w:r>
    </w:p>
    <w:p>
      <w:r>
        <w:t>（加拿大）厄斯金（Erskine，James A.）等著；余凯成等译 其他作品：https://www.jiaokey.com/tag/（加拿大）厄斯金（Erskine，James A.）等著；余凯成等译.html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关键词搜索：https://www.jiaokey.com/tag/管理教育-教学法 教学法-管理教育.html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