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在线投资炒股宝典  网上智能选股技巧</w:t>
      </w:r>
    </w:p>
    <w:p>
      <w:r>
        <w:rPr>
          <w:rFonts w:ascii="宋体" w:hAnsi="宋体" w:eastAsia="宋体"/>
          <w:sz w:val="24"/>
        </w:rPr>
        <w:t>（美）琼·迪·马克曼著；天宏工作室译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在线投资炒股宝典  网上智能选股技巧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（美）琼·迪·马克曼著；天宏工作室译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本书出售、求购地址：https://www.jiaokey.com/book/detail/11219312.html</w:t>
      </w:r>
    </w:p>
    <w:p>
      <w:r>
        <w:t>更多相关图书推荐：https://www.jiaokey.com</w:t>
      </w:r>
    </w:p>
    <w:p>
      <w:r>
        <w:t>（美）琼·迪·马克曼著；天宏工作室译 其他作品：https://www.jiaokey.com/tag/（美）琼·迪·马克曼著；天宏工作室译.html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关键词搜索：https://www.jiaokey.com/tag/在线投资炒股宝典  网上智能选股技巧.html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