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书名：通向管理大师之路  现代企业管理理论与方法</w:t>
      </w:r>
    </w:p>
    <w:p>
      <w:r>
        <w:t>作者：朴键镐，段海宁编文；颛孙恩杨绘画</w:t>
      </w:r>
    </w:p>
    <w:p>
      <w:r>
        <w:t>出版社：北京：中国经济出版社</w:t>
      </w:r>
    </w:p>
    <w:p>
      <w:r>
        <w:t>出版日期：2001.01</w:t>
      </w:r>
    </w:p>
    <w:p>
      <w:r>
        <w:t>总页数：200</w:t>
      </w:r>
    </w:p>
    <w:p>
      <w:r>
        <w:t>更多请访问教客网: www.jiaokey.com</w:t>
      </w:r>
    </w:p>
    <w:p>
      <w:r>
        <w:t>通向管理大师之路  现代企业管理理论与方法 评论地址：https://www.jiaokey.com/book/detail/11219296.html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