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沙里淘金  如何分析和选择上市公司</w:t>
      </w:r>
    </w:p>
    <w:p>
      <w:r>
        <w:rPr>
          <w:rFonts w:ascii="宋体" w:hAnsi="宋体" w:eastAsia="宋体"/>
          <w:sz w:val="24"/>
        </w:rPr>
        <w:t>崔勇著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沙里淘金  如何分析和选择上市公司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本书出售、求购地址：https://www.jiaokey.com/book/detail/11219267.html</w:t>
      </w:r>
    </w:p>
    <w:p>
      <w:r>
        <w:t>更多相关图书推荐：https://www.jiaokey.com</w:t>
      </w:r>
    </w:p>
    <w:p>
      <w:r>
        <w:t>崔勇著 其他作品：https://www.jiaokey.com/tag/崔勇著.html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关键词搜索：https://www.jiaokey.com/tag/沙里淘金  如何分析和选择上市公司.html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