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股市实战应变策略  职业操盘手看盘、操盘、跟庄、骑黑马的新主张</w:t>
      </w:r>
    </w:p>
    <w:p>
      <w:r>
        <w:rPr>
          <w:rFonts w:ascii="宋体" w:hAnsi="宋体" w:eastAsia="宋体"/>
          <w:sz w:val="24"/>
        </w:rPr>
        <w:t>温凯翔著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股市实战应变策略  职业操盘手看盘、操盘、跟庄、骑黑马的新主张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本书出售、求购地址：https://www.jiaokey.com/book/detail/11219265.html</w:t>
      </w:r>
    </w:p>
    <w:p>
      <w:r>
        <w:t>更多相关图书推荐：https://www.jiaokey.com</w:t>
      </w:r>
    </w:p>
    <w:p>
      <w:r>
        <w:t>温凯翔著 其他作品：https://www.jiaokey.com/tag/温凯翔著.html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