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声表面波式小波变换器件与应用</w:t>
      </w:r>
    </w:p>
    <w:p>
      <w:r>
        <w:rPr>
          <w:rFonts w:ascii="宋体" w:hAnsi="宋体" w:eastAsia="宋体"/>
          <w:sz w:val="24"/>
        </w:rPr>
        <w:t>朱长纯，卢文科等著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声表面波式小波变换器件与应用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朱长纯，卢文科等著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本书出售、求购地址：https://www.jiaokey.com/book/detail/11219199.html</w:t>
      </w:r>
    </w:p>
    <w:p>
      <w:r>
        <w:t>更多相关图书推荐：https://www.jiaokey.com</w:t>
      </w:r>
    </w:p>
    <w:p>
      <w:r>
        <w:t>朱长纯，卢文科等著 其他作品：https://www.jiaokey.com/tag/朱长纯，卢文科等著.html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关键词搜索：https://www.jiaokey.com/tag/声表面波式小波变换器件与应用.html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