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碰撞振动系统的周期运动和分岔</w:t>
      </w:r>
    </w:p>
    <w:p>
      <w:r>
        <w:rPr>
          <w:rFonts w:ascii="宋体" w:hAnsi="宋体" w:eastAsia="宋体"/>
          <w:sz w:val="24"/>
        </w:rPr>
        <w:t>罗冠炜，谢建华著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碰撞振动系统的周期运动和分岔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罗冠炜，谢建华著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本书出售、求购地址：https://www.jiaokey.com/book/detail/11219198.html</w:t>
      </w:r>
    </w:p>
    <w:p>
      <w:r>
        <w:t>更多相关图书推荐：https://www.jiaokey.com</w:t>
      </w:r>
    </w:p>
    <w:p>
      <w:r>
        <w:t>罗冠炜，谢建华著 其他作品：https://www.jiaokey.com/tag/罗冠炜，谢建华著.html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关键词搜索：https://www.jiaokey.com/tag/碰撞振动系统的周期运动和分岔.html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