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东西方科学文化之桥  李约瑟研究  2003年号</w:t>
      </w:r>
    </w:p>
    <w:p>
      <w:r>
        <w:rPr>
          <w:rFonts w:ascii="宋体" w:hAnsi="宋体" w:eastAsia="宋体"/>
          <w:sz w:val="24"/>
        </w:rPr>
        <w:t>王钱国忠主编；李约瑟文献中心，沪杏科技图书馆编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东西方科学文化之桥  李约瑟研究  2003年号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王钱国忠主编；李约瑟文献中心，沪杏科技图书馆编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本书出售、求购地址：https://www.jiaokey.com/book/detail/11219193.html</w:t>
      </w:r>
    </w:p>
    <w:p>
      <w:r>
        <w:t>更多相关图书推荐：https://www.jiaokey.com</w:t>
      </w:r>
    </w:p>
    <w:p>
      <w:r>
        <w:t>王钱国忠主编；李约瑟文献中心，沪杏科技图书馆编 其他作品：https://www.jiaokey.com/tag/王钱国忠主编；李约瑟文献中心，沪杏科技图书馆编.html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关键词搜索：https://www.jiaokey.com/tag/东西方科学文化之桥  李约瑟研究  2003年号.html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