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书名：大学日语四级考试指导与模拟试题集</w:t>
      </w:r>
    </w:p>
    <w:p>
      <w:r>
        <w:t>作者：侯仁锋主编；周彤，梁高峰，员玉婷，杨小雁，邢志明，杜立平，杭正芳编</w:t>
      </w:r>
    </w:p>
    <w:p>
      <w:r>
        <w:t>出版社：北京：高等教育出版社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大学日语四级考试指导与模拟试题集 评论地址：https://www.jiaokey.com/book/detail/11219188.html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