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书名：新编法律基础教程</w:t>
      </w:r>
    </w:p>
    <w:p>
      <w:r>
        <w:t>作者：李华林主编</w:t>
      </w:r>
    </w:p>
    <w:p>
      <w:r>
        <w:t>出版社：北京:中共中央党校出版社,2003.08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新编法律基础教程 评论地址：https://www.jiaokey.com/book/detail/11219171.html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