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书名：个人做大路线图  你离比尔·盖茨有多远</w:t>
      </w:r>
    </w:p>
    <w:p>
      <w:r>
        <w:t>作者：徐端海著</w:t>
      </w:r>
    </w:p>
    <w:p>
      <w:r>
        <w:t>出版社：青岛：青岛出版社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个人做大路线图  你离比尔·盖茨有多远 评论地址：https://www.jiaokey.com/book/detail/11219169.html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