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中国佛教学者文集  中国佛教与人文精神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中国佛教学者文集  中国佛教与人文精神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本书出售、求购地址：https://www.jiaokey.com/book/detail/11219159.html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关键词搜索：https://www.jiaokey.com/tag/中国佛教学者文集  中国佛教与人文精神.html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