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马克思主义的帝国主义理论：一个批判性的考察</w:t>
      </w:r>
    </w:p>
    <w:p>
      <w:r>
        <w:rPr>
          <w:rFonts w:ascii="宋体" w:hAnsi="宋体" w:eastAsia="宋体"/>
          <w:sz w:val="24"/>
        </w:rPr>
        <w:t>（英）安东尼·布鲁厄著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马克思主义的帝国主义理论：一个批判性的考察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（英）安东尼·布鲁厄著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本书出售、求购地址：https://www.jiaokey.com/book/detail/11219152.html</w:t>
      </w:r>
    </w:p>
    <w:p>
      <w:r>
        <w:t>更多相关图书推荐：https://www.jiaokey.com</w:t>
      </w:r>
    </w:p>
    <w:p>
      <w:r>
        <w:t>（英）安东尼·布鲁厄著 其他作品：https://www.jiaokey.com/tag/（英）安东尼·布鲁厄著.html</w:t>
      </w:r>
    </w:p>
    <w:p>
      <w:r>
        <w:t>关键词搜索：https://www.jiaokey.com/tag/马克思主义的帝国主义理论：一个批判性的考察.html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