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CAXA电子图版XP 二维CAD绘图标准教程</w:t>
      </w:r>
    </w:p>
    <w:p>
      <w:r>
        <w:rPr>
          <w:rFonts w:ascii="宋体" w:hAnsi="宋体" w:eastAsia="宋体"/>
          <w:sz w:val="24"/>
        </w:rPr>
        <w:t>刘炜等编著；北航CAXA教育培训中心主编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CAXA电子图版XP 二维CAD绘图标准教程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刘炜等编著；北航CAXA教育培训中心主编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本书出售、求购地址：https://www.jiaokey.com/book/detail/11219138.html</w:t>
      </w:r>
    </w:p>
    <w:p>
      <w:r>
        <w:t>更多相关图书推荐：https://www.jiaokey.com</w:t>
      </w:r>
    </w:p>
    <w:p>
      <w:r>
        <w:t>刘炜等编著；北航CAXA教育培训中心主编 其他作品：https://www.jiaokey.com/tag/刘炜等编著；北航CAXA教育培训中心主编.html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关键词搜索：https://www.jiaokey.com/tag/CAXA电子图版XP 二维CAD绘图标准教程.html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