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书名：学校管理讲座资料选编</w:t>
      </w:r>
    </w:p>
    <w:p>
      <w:r>
        <w:t>作者：北京市东城区教育学会编</w:t>
      </w:r>
    </w:p>
    <w:p>
      <w:r>
        <w:t>出版社：北京市东城区教育学会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学校管理讲座资料选编 评论地址：https://www.jiaokey.com/book/detail/11219062.html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