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书名：成人教育文件选编  上</w:t>
      </w:r>
    </w:p>
    <w:p>
      <w:r>
        <w:t>作者：北京市成人教育局编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成人教育文件选编  上 评论地址：https://www.jiaokey.com/book/detail/11219034.html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