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书名：共同教育理论课专题讲义  征求意见稿</w:t>
      </w:r>
    </w:p>
    <w:p>
      <w:r>
        <w:t>作者：内蒙古师范学院教育教研室编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共同教育理论课专题讲义  征求意见稿 评论地址：https://www.jiaokey.com/book/detail/11218969.html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