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书名：《哥达纲领批判》学习参考材料  讨论稿</w:t>
      </w:r>
    </w:p>
    <w:p>
      <w:r>
        <w:t>作者：北京市革命委员会毛泽东思想学习班教学组</w:t>
      </w:r>
    </w:p>
    <w:p>
      <w:r>
        <w:t>出版社：</w:t>
      </w:r>
    </w:p>
    <w:p>
      <w:r>
        <w:t>出版日期：1974.10</w:t>
      </w:r>
    </w:p>
    <w:p>
      <w:r>
        <w:t>总页数：102</w:t>
      </w:r>
    </w:p>
    <w:p>
      <w:r>
        <w:t>更多请访问教客网: www.jiaokey.com</w:t>
      </w:r>
    </w:p>
    <w:p>
      <w:r>
        <w:t>《哥达纲领批判》学习参考材料  讨论稿 评论地址：https://www.jiaokey.com/book/detail/11218953.html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