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全国优秀报告文学评选获奖作品集  上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全国优秀报告文学评选获奖作品集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本书出售、求购地址：https://www.jiaokey.com/book/detail/11218939.html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关键词搜索：https://www.jiaokey.com/tag/全国优秀报告文学评选获奖作品集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