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书名：新闻写作漫谈</w:t>
      </w:r>
    </w:p>
    <w:p>
      <w:r>
        <w:t>作者：王义良编著</w:t>
      </w:r>
    </w:p>
    <w:p>
      <w:r>
        <w:t>出版社：济南：山东友谊出版社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新闻写作漫谈 评论地址：https://www.jiaokey.com/book/detail/11218870.html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