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书名：学科教学目标要求  高中语文分册</w:t>
      </w:r>
    </w:p>
    <w:p>
      <w:r>
        <w:t>作者：北京四中教学处主编</w:t>
      </w:r>
    </w:p>
    <w:p>
      <w:r>
        <w:t>出版社：北京：北京工业大学出版社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学科教学目标要求  高中语文分册 评论地址：https://www.jiaokey.com/book/detail/11218753.html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