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小学教师之友  音乐卷</w:t>
      </w:r>
    </w:p>
    <w:p>
      <w:r>
        <w:rPr>
          <w:rFonts w:ascii="宋体" w:hAnsi="宋体" w:eastAsia="宋体"/>
          <w:sz w:val="24"/>
        </w:rPr>
        <w:t>张肖虎，陈哲文，石秀茹主编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小学教师之友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张肖虎，陈哲文，石秀茹主编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本书出售、求购地址：https://www.jiaokey.com/book/detail/11218749.html</w:t>
      </w:r>
    </w:p>
    <w:p>
      <w:r>
        <w:t>更多相关图书推荐：https://www.jiaokey.com</w:t>
      </w:r>
    </w:p>
    <w:p>
      <w:r>
        <w:t>张肖虎，陈哲文，石秀茹主编 其他作品：https://www.jiaokey.com/tag/张肖虎，陈哲文，石秀茹主编.html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关键词搜索：https://www.jiaokey.com/tag/小学教师之友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