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不许帝国主义在中东放火  学习目前国际形势参考文件</w:t>
      </w:r>
    </w:p>
    <w:p>
      <w:r>
        <w:rPr>
          <w:rFonts w:ascii="宋体" w:hAnsi="宋体" w:eastAsia="宋体"/>
          <w:sz w:val="24"/>
        </w:rPr>
        <w:t>浙江人民出版社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不许帝国主义在中东放火  学习目前国际形势参考文件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浙江人民出版社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本书出售、求购地址：https://www.jiaokey.com/book/detail/11218652.html</w:t>
      </w:r>
    </w:p>
    <w:p>
      <w:r>
        <w:t>更多相关图书推荐：https://www.jiaokey.com</w:t>
      </w:r>
    </w:p>
    <w:p>
      <w:r>
        <w:t>浙江人民出版社 其他作品：https://www.jiaokey.com/tag/浙江人民出版社.html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关键词搜索：https://www.jiaokey.com/tag/不许帝国主义在中东放火  学习目前国际形势参考文件.html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