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书名：毛主席在陕北战争中</w:t>
      </w:r>
    </w:p>
    <w:p>
      <w:r>
        <w:t>作者：阎长林著；孟庆惠注音</w:t>
      </w:r>
    </w:p>
    <w:p>
      <w:r>
        <w:t>出版社：合肥：安徽人民出版社</w:t>
      </w:r>
    </w:p>
    <w:p>
      <w:r>
        <w:t>出版日期：1961.08</w:t>
      </w:r>
    </w:p>
    <w:p>
      <w:r>
        <w:t>总页数：154</w:t>
      </w:r>
    </w:p>
    <w:p>
      <w:r>
        <w:t>更多请访问教客网: www.jiaokey.com</w:t>
      </w:r>
    </w:p>
    <w:p>
      <w:r>
        <w:t>毛主席在陕北战争中 评论地址：https://www.jiaokey.com/book/detail/11218642.html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