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活页文选  18  赞刘谐1  题孔子像于芝佛院</w:t>
      </w:r>
    </w:p>
    <w:p>
      <w:r>
        <w:rPr>
          <w:rFonts w:ascii="宋体" w:hAnsi="宋体" w:eastAsia="宋体"/>
          <w:sz w:val="24"/>
        </w:rPr>
        <w:t>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活页文选  18  赞刘谐1  题孔子像于芝佛院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本书出售、求购地址：https://www.jiaokey.com/book/detail/11218620.html</w:t>
      </w:r>
    </w:p>
    <w:p>
      <w:r>
        <w:t>更多相关图书推荐：https://www.jiaokey.com</w:t>
      </w:r>
    </w:p>
    <w:p>
      <w:r>
        <w:t>李贽 其他作品：https://www.jiaokey.com/tag/李贽.html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关键词搜索：https://www.jiaokey.com/tag/活页文选  18  赞刘谐1  题孔子像于芝佛院.html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