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书名：认真读马列的书  学习《共产党宣言》等六本书的体会</w:t>
      </w:r>
    </w:p>
    <w:p>
      <w:r>
        <w:t>作者：学习《共产党宣言》等六本书的体会</w:t>
      </w:r>
    </w:p>
    <w:p>
      <w:r>
        <w:t>出版社：石家庄：河北人民出版社</w:t>
      </w:r>
    </w:p>
    <w:p>
      <w:r>
        <w:t>出版日期：1972.02</w:t>
      </w:r>
    </w:p>
    <w:p>
      <w:r>
        <w:t>总页数：129</w:t>
      </w:r>
    </w:p>
    <w:p>
      <w:r>
        <w:t>更多请访问教客网: www.jiaokey.com</w:t>
      </w:r>
    </w:p>
    <w:p>
      <w:r>
        <w:t>认真读马列的书  学习《共产党宣言》等六本书的体会 评论地址：https://www.jiaokey.com/book/detail/11218555.html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