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中国佛教与唯识学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中国佛教与唯识学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本书出售、求购地址：https://www.jiaokey.com/book/detail/11218541.html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关键词搜索：https://www.jiaokey.com/tag/中国佛教与唯识学.html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