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大买卖</w:t>
      </w:r>
    </w:p>
    <w:p>
      <w:r>
        <w:rPr>
          <w:rFonts w:ascii="宋体" w:hAnsi="宋体" w:eastAsia="宋体"/>
          <w:sz w:val="24"/>
        </w:rPr>
        <w:t>（美）小利奥·辛德雷（Leo Hindery），（美）莱斯利·考利（Leslie Cauley）著；张允等译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（美）小利奥·辛德雷（Leo Hindery），（美）莱斯利·考利（Leslie Cauley）著；张允等译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本书出售、求购地址：https://www.jiaokey.com/book/detail/11218532.html</w:t>
      </w:r>
    </w:p>
    <w:p>
      <w:r>
        <w:t>更多相关图书推荐：https://www.jiaokey.com</w:t>
      </w:r>
    </w:p>
    <w:p>
      <w:r>
        <w:t>（美）小利奥·辛德雷（Leo Hindery），（美）莱斯利·考利（Leslie Cauley）著；张允等译 其他作品：https://www.jiaokey.com/tag/（美）小利奥·辛德雷（Leo Hindery），（美）莱斯利·考利（Leslie Cauley）著；张允等译.html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