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彩图版《中国国家地理百科全书》  5  四川  贵州  云南  西藏  陕西  甘肃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彩图版《中国国家地理百科全书》  5  四川  贵州  云南  西藏  陕西  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本书出售、求购地址：https://www.jiaokey.com/book/detail/11218506.html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关键词搜索：https://www.jiaokey.com/tag/彩图版《中国国家地理百科全书》  5  四川  贵州  云南  西藏  陕西  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