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中国艺术品收藏鉴赏百科  第1卷  陶瓷</w:t>
      </w:r>
    </w:p>
    <w:p>
      <w:r>
        <w:rPr>
          <w:rFonts w:ascii="宋体" w:hAnsi="宋体" w:eastAsia="宋体"/>
          <w:sz w:val="24"/>
        </w:rPr>
        <w:t>史树青主编；全国工商联中华古玩商会中国书画收藏家协会编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中国艺术品收藏鉴赏百科  第1卷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史树青主编；全国工商联中华古玩商会中国书画收藏家协会编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本书出售、求购地址：https://www.jiaokey.com/book/detail/11218481.html</w:t>
      </w:r>
    </w:p>
    <w:p>
      <w:r>
        <w:t>更多相关图书推荐：https://www.jiaokey.com</w:t>
      </w:r>
    </w:p>
    <w:p>
      <w:r>
        <w:t>史树青主编；全国工商联中华古玩商会中国书画收藏家协会编 其他作品：https://www.jiaokey.com/tag/史树青主编；全国工商联中华古玩商会中国书画收藏家协会编.html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关键词搜索：https://www.jiaokey.com/tag/中国艺术品收藏鉴赏百科  第1卷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