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书名：31天学会改变体质</w:t>
      </w:r>
    </w:p>
    <w:p>
      <w:r>
        <w:t>作者：方亚东编著</w:t>
      </w:r>
    </w:p>
    <w:p>
      <w:r>
        <w:t>出版社：北京：九州出版社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31天学会改变体质 评论地址：https://www.jiaokey.com/book/detail/11218476.html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