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全球政治与全球治理  政治领域的全球化</w:t>
      </w:r>
    </w:p>
    <w:p>
      <w:r>
        <w:rPr>
          <w:rFonts w:ascii="宋体" w:hAnsi="宋体" w:eastAsia="宋体"/>
          <w:sz w:val="24"/>
        </w:rPr>
        <w:t>（德）乌尔利希·贝克等著；张世鹏等编译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全球政治与全球治理  政治领域的全球化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（德）乌尔利希·贝克等著；张世鹏等编译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本书出售、求购地址：https://www.jiaokey.com/book/detail/11218471.html</w:t>
      </w:r>
    </w:p>
    <w:p>
      <w:r>
        <w:t>更多相关图书推荐：https://www.jiaokey.com</w:t>
      </w:r>
    </w:p>
    <w:p>
      <w:r>
        <w:t>（德）乌尔利希·贝克等著；张世鹏等编译 其他作品：https://www.jiaokey.com/tag/（德）乌尔利希·贝克等著；张世鹏等编译.html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关键词搜索：https://www.jiaokey.com/tag/全球政治与全球治理  政治领域的全球化.html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