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书名：太钢译文特集  不锈钢制造技术的最新发展</w:t>
      </w:r>
    </w:p>
    <w:p>
      <w:r>
        <w:t>作者：山西省太原钢铁公司，技术刊物编辑部</w:t>
      </w:r>
    </w:p>
    <w:p>
      <w:r>
        <w:t>出版社：山西省太原钢铁公司；科质处情报室</w:t>
      </w:r>
    </w:p>
    <w:p>
      <w:r>
        <w:t>出版日期：1988.08</w:t>
      </w:r>
    </w:p>
    <w:p>
      <w:r>
        <w:t>总页数：188</w:t>
      </w:r>
    </w:p>
    <w:p>
      <w:r>
        <w:t>更多请访问教客网: www.jiaokey.com</w:t>
      </w:r>
    </w:p>
    <w:p>
      <w:r>
        <w:t>太钢译文特集  不锈钢制造技术的最新发展 评论地址：https://www.jiaokey.com/book/detail/11218348.html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