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书名：中国近现代各派教育思想与教学方法简史</w:t>
      </w:r>
    </w:p>
    <w:p>
      <w:r>
        <w:t>作者：茅蔚然著</w:t>
      </w:r>
    </w:p>
    <w:p>
      <w:r>
        <w:t>出版社：杭州教育学院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中国近现代各派教育思想与教学方法简史 评论地址：https://www.jiaokey.com/book/detail/11218331.html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