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书名：《教育学参考资料》  第1辑  关于教育本质部分</w:t>
      </w:r>
    </w:p>
    <w:p>
      <w:r>
        <w:t>作者：天津教育学院干训部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《教育学参考资料》  第1辑  关于教育本质部分 评论地址：https://www.jiaokey.com/book/detail/11218313.html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