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数据挖掘教程</w:t>
      </w:r>
    </w:p>
    <w:p>
      <w:r>
        <w:rPr>
          <w:rFonts w:ascii="宋体" w:hAnsi="宋体" w:eastAsia="宋体"/>
          <w:sz w:val="24"/>
        </w:rPr>
        <w:t>（美）Richard J. Roiger，（美）Michael W. Geatz著；翁敬农译（州立明尼苏达大学）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J. Roiger，（美）Michael W. Geatz著；翁敬农译（州立明尼苏达大学）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本书出售、求购地址：https://www.jiaokey.com/book/detail/11218272.html</w:t>
      </w:r>
    </w:p>
    <w:p>
      <w:r>
        <w:t>更多相关图书推荐：https://www.jiaokey.com</w:t>
      </w:r>
    </w:p>
    <w:p>
      <w:r>
        <w:t>（美）Richard J. Roiger，（美）Michael W. Geatz著；翁敬农译（州立明尼苏达大学） 其他作品：https://www.jiaokey.com/tag/（美）Richard J. Roiger，（美）Michael W. Geatz著；翁敬农译（州立明尼苏达大学）.html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