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6建筑装潢设计</w:t>
      </w:r>
    </w:p>
    <w:p>
      <w:r>
        <w:t>作者：北京洪恩教育科技有限公司总策划</w:t>
      </w:r>
    </w:p>
    <w:p>
      <w:r>
        <w:t>出版社：天津：天津电子出版社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3ds max 6建筑装潢设计 评论地址：https://www.jiaokey.com/book/detail/11218269.html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