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Java与CORBA客户/服务器编程  第2版</w:t>
      </w:r>
    </w:p>
    <w:p>
      <w:r>
        <w:rPr>
          <w:rFonts w:ascii="宋体" w:hAnsi="宋体" w:eastAsia="宋体"/>
          <w:sz w:val="24"/>
        </w:rPr>
        <w:t>（美）Robert Orfali，（美）Dan Harkey著；亢勇等译（IBM公司）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Java与CORBA客户/服务器编程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Orfali，（美）Dan Harkey著；亢勇等译（IBM公司）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本书出售、求购地址：https://www.jiaokey.com/book/detail/11218215.html</w:t>
      </w:r>
    </w:p>
    <w:p>
      <w:r>
        <w:t>更多相关图书推荐：https://www.jiaokey.com</w:t>
      </w:r>
    </w:p>
    <w:p>
      <w:r>
        <w:t>（美）Robert Orfali，（美）Dan Harkey著；亢勇等译（IBM公司） 其他作品：https://www.jiaokey.com/tag/（美）Robert Orfali，（美）Dan Harkey著；亢勇等译（IBM公司）.html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关键词搜索：https://www.jiaokey.com/tag/Java与CORBA客户/服务器编程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