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中国最大的保皇派  陶铸沉浮录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中国最大的保皇派  陶铸沉浮录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本书出售、求购地址：https://www.jiaokey.com/book/detail/11218173.html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关键词搜索：https://www.jiaokey.com/tag/中国最大的保皇派  陶铸沉浮录.html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