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混合微电路技术手册  材料、工艺、设计、试验和生产  第2版</w:t>
      </w:r>
    </w:p>
    <w:p>
      <w:r>
        <w:rPr>
          <w:rFonts w:ascii="宋体" w:hAnsi="宋体" w:eastAsia="宋体"/>
          <w:sz w:val="24"/>
        </w:rPr>
        <w:t>（美）James J. Licari，（美）Leonard R. Enlow著；朱瑞廉译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混合微电路技术手册  材料、工艺、设计、试验和生产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J. Licari，（美）Leonard R. Enlow著；朱瑞廉译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本书出售、求购地址：https://www.jiaokey.com/book/detail/11218163.html</w:t>
      </w:r>
    </w:p>
    <w:p>
      <w:r>
        <w:t>更多相关图书推荐：https://www.jiaokey.com</w:t>
      </w:r>
    </w:p>
    <w:p>
      <w:r>
        <w:t>（美）James J. Licari，（美）Leonard R. Enlow著；朱瑞廉译 其他作品：https://www.jiaokey.com/tag/（美）James J. Licari，（美）Leonard R. Enlow著；朱瑞廉译.html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关键词搜索：https://www.jiaokey.com/tag/混合微电路技术手册  材料、工艺、设计、试验和生产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