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具L2有界不确定性系统线性二次鲁棒最优控制  LQL方法</w:t>
      </w:r>
    </w:p>
    <w:p>
      <w:r>
        <w:rPr>
          <w:rFonts w:ascii="宋体" w:hAnsi="宋体" w:eastAsia="宋体"/>
          <w:sz w:val="24"/>
        </w:rPr>
        <w:t>陈善本，范颖晖著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具L2有界不确定性系统线性二次鲁棒最优控制  LQL方法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陈善本，范颖晖著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本书出售、求购地址：https://www.jiaokey.com/book/detail/11218161.html</w:t>
      </w:r>
    </w:p>
    <w:p>
      <w:r>
        <w:t>更多相关图书推荐：https://www.jiaokey.com</w:t>
      </w:r>
    </w:p>
    <w:p>
      <w:r>
        <w:t>陈善本，范颖晖著 其他作品：https://www.jiaokey.com/tag/陈善本，范颖晖著.html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关键词搜索：https://www.jiaokey.com/tag/具L2有界不确定性系统线性二次鲁棒最优控制  LQL方法.html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