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弹塑性力学引论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弹塑性力学引论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本书出售、求购地址：https://www.jiaokey.com/book/detail/11218147.html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关键词搜索：https://www.jiaokey.com/tag/弹塑性力学引论.html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