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知识与权力  走向科学的政治哲学</w:t>
      </w:r>
    </w:p>
    <w:p>
      <w:r>
        <w:rPr>
          <w:rFonts w:ascii="宋体" w:hAnsi="宋体" w:eastAsia="宋体"/>
          <w:sz w:val="24"/>
        </w:rPr>
        <w:t>（美）约瑟夫·劳斯（Joseph Rouse）著；盛晓明等译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知识与权力  走向科学的政治哲学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（美）约瑟夫·劳斯（Joseph Rouse）著；盛晓明等译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本书出售、求购地址：https://www.jiaokey.com/book/detail/11218106.html</w:t>
      </w:r>
    </w:p>
    <w:p>
      <w:r>
        <w:t>更多相关图书推荐：https://www.jiaokey.com</w:t>
      </w:r>
    </w:p>
    <w:p>
      <w:r>
        <w:t>（美）约瑟夫·劳斯（Joseph Rouse）著；盛晓明等译 其他作品：https://www.jiaokey.com/tag/（美）约瑟夫·劳斯（Joseph Rouse）著；盛晓明等译.html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关键词搜索：https://www.jiaokey.com/tag/知识与权力  走向科学的政治哲学.html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