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卓越商界女性</w:t>
      </w:r>
    </w:p>
    <w:p>
      <w:r>
        <w:rPr>
          <w:rFonts w:ascii="宋体" w:hAnsi="宋体" w:eastAsia="宋体"/>
          <w:sz w:val="24"/>
        </w:rPr>
        <w:t>（美）Aspatore Books（公司）编；杨静，王丹莹译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卓越商界女性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Books（公司）编；杨静，王丹莹译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本书出售、求购地址：https://www.jiaokey.com/book/detail/11218085.html</w:t>
      </w:r>
    </w:p>
    <w:p>
      <w:r>
        <w:t>更多相关图书推荐：https://www.jiaokey.com</w:t>
      </w:r>
    </w:p>
    <w:p>
      <w:r>
        <w:t>（美）Aspatore Books（公司）编；杨静，王丹莹译 其他作品：https://www.jiaokey.com/tag/（美）Aspatore Books（公司）编；杨静，王丹莹译.html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关键词搜索：https://www.jiaokey.com/tag/卓越商界女性.html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