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书名：找到你的蛋糕  通往成功与幸福的80个建议</w:t>
      </w:r>
    </w:p>
    <w:p>
      <w:r>
        <w:t>作者：牛耕著</w:t>
      </w:r>
    </w:p>
    <w:p>
      <w:r>
        <w:t>出版社：北京：中国言实出版社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找到你的蛋糕  通往成功与幸福的80个建议 评论地址：https://www.jiaokey.com/book/detail/11218067.html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