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作者：吴孟达，李志祥，宋松和编著</w:t>
      </w:r>
    </w:p>
    <w:p>
      <w:r>
        <w:t>出版社：长沙：国防科技大学出版社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数学分析  上 评论地址：https://www.jiaokey.com/book/detail/11217942.html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