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书名：麻辣三国  以三国故事为底料  麻辣风味的职场成功学</w:t>
      </w:r>
    </w:p>
    <w:p>
      <w:r>
        <w:t>作者：许优编著</w:t>
      </w:r>
    </w:p>
    <w:p>
      <w:r>
        <w:t>出版社：北京：京华出版社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麻辣三国  以三国故事为底料  麻辣风味的职场成功学 评论地址：https://www.jiaokey.com/book/detail/11217882.html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